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204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tabs>
          <w:tab w:val="left" w:pos="3615"/>
        </w:tabs>
        <w:spacing w:before="0" w:after="0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Алексеенко И.А.,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об административном правонарушении, предусмотренном ч. 1 ст.15.6 КоАП РФ в отношении: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Адамович Сергея Александровича, </w:t>
      </w:r>
      <w:r>
        <w:rPr>
          <w:rStyle w:val="cat-UserDefinedgrp-29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Адамович С.А.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председателем </w:t>
      </w:r>
      <w:r>
        <w:rPr>
          <w:rStyle w:val="cat-UserDefinedgrp-3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установленный законом срок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 по месту налогового учета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Бухгалтерскую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(финансовую)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отчетность </w:t>
      </w:r>
      <w:r>
        <w:rPr>
          <w:rFonts w:ascii="Times New Roman" w:eastAsia="Times New Roman" w:hAnsi="Times New Roman" w:cs="Times New Roman"/>
          <w:sz w:val="28"/>
          <w:szCs w:val="28"/>
        </w:rPr>
        <w:t>за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год, установленный законодательством о налогах и сборах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Адамович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Адамович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Адамович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материалы дела представлены следующие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34957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23.10.2025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срок; уведомления о составлении протокола об административном правонарушении; списка почтовых отправлений;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информационного письма о необходимости своевременного представления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бухгалтерской отчетности</w:t>
      </w:r>
      <w:r>
        <w:rPr>
          <w:rFonts w:ascii="Times New Roman" w:eastAsia="Times New Roman" w:hAnsi="Times New Roman" w:cs="Times New Roman"/>
          <w:sz w:val="28"/>
          <w:szCs w:val="28"/>
        </w:rPr>
        <w:t>, выписка ЕГРЮЛ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Адамович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ст.ст.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ст.2.4 КоАП РФ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организаций несут административную ответственность как должностные лица.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Адамович Сергея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ч.1 ст. 15.6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наказанию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16"/>
          <w:szCs w:val="16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декабря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204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16"/>
          <w:szCs w:val="16"/>
        </w:rPr>
        <w:t>-2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</w:t>
      </w:r>
      <w:r>
        <w:rPr>
          <w:rFonts w:ascii="Times New Roman" w:eastAsia="Times New Roman" w:hAnsi="Times New Roman" w:cs="Times New Roman"/>
          <w:sz w:val="16"/>
          <w:szCs w:val="16"/>
        </w:rPr>
        <w:t>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 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72011601153010006140,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0412365400665020442515182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4">
    <w:name w:val="cat-UserDefined grp-30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